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COASTAL  MANAGEMENT</w:t>
      </w:r>
    </w:p>
    <w:p>
      <w:pPr>
        <w:pStyle w:val="Questions"/>
      </w:pPr>
      <w:r>
        <w:t xml:space="preserve">1. NSOOROCRI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RORSINACO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EEYSMOCST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ETRDGANI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GEONRY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RAISBSO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IIUNMMOCSTE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HNLEADSAD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ECASDALNP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HBCESAE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DTEVSRUETCI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BHKSCAWA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NGGISUR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TAELICM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DTIES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SOEHNGLRO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SOOIERN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DSEUN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AORGAHECGILP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ETNEHRDAET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COASTAL  MANAGEMENT</dc:title>
  <dcterms:created xsi:type="dcterms:W3CDTF">2021-10-11T04:15:27Z</dcterms:created>
  <dcterms:modified xsi:type="dcterms:W3CDTF">2021-10-11T04:15:27Z</dcterms:modified>
</cp:coreProperties>
</file>