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COASTGUARD TERMS P-W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passageway    </w:t>
      </w:r>
      <w:r>
        <w:t xml:space="preserve">   port    </w:t>
      </w:r>
      <w:r>
        <w:t xml:space="preserve">   rack    </w:t>
      </w:r>
      <w:r>
        <w:t xml:space="preserve">   scullery    </w:t>
      </w:r>
      <w:r>
        <w:t xml:space="preserve">   scuttlebutt    </w:t>
      </w:r>
      <w:r>
        <w:t xml:space="preserve">   sponser    </w:t>
      </w:r>
      <w:r>
        <w:t xml:space="preserve">   starboard    </w:t>
      </w:r>
      <w:r>
        <w:t xml:space="preserve">   stern    </w:t>
      </w:r>
      <w:r>
        <w:t xml:space="preserve">   strike    </w:t>
      </w:r>
      <w:r>
        <w:t xml:space="preserve">   swab    </w:t>
      </w:r>
      <w:r>
        <w:t xml:space="preserve">   underway    </w:t>
      </w:r>
      <w:r>
        <w:t xml:space="preserve">   void    </w:t>
      </w:r>
      <w:r>
        <w:t xml:space="preserve">   wake    </w:t>
      </w:r>
      <w:r>
        <w:t xml:space="preserve">   watch    </w:t>
      </w:r>
      <w:r>
        <w:t xml:space="preserve">   windward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COASTGUARD TERMS P-W</dc:title>
  <dcterms:created xsi:type="dcterms:W3CDTF">2021-10-11T04:16:57Z</dcterms:created>
  <dcterms:modified xsi:type="dcterms:W3CDTF">2021-10-11T04:16:57Z</dcterms:modified>
</cp:coreProperties>
</file>