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</w:t>
      </w:r>
    </w:p>
    <w:p>
      <w:pPr>
        <w:pStyle w:val="Questions"/>
      </w:pPr>
      <w:r>
        <w:t xml:space="preserve">1. DRWO NELHTG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ITTSNNROUCI RTIGERSE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TLEILT NDINAE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REABLSESM SVRIEEIDTC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NITMARCETNOUE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AESSRELBM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NPAEGTORI MTYSESS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UICATNNFOL TNUI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PENTUITRR ASLGIN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RRAYC GLFA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FITEFVEEC DSASDRE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RRGPMAO UEOCTRN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CHAEC REMYOM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UAOLRUACTMC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ICOMMSENN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</dc:title>
  <dcterms:created xsi:type="dcterms:W3CDTF">2021-10-11T04:16:37Z</dcterms:created>
  <dcterms:modified xsi:type="dcterms:W3CDTF">2021-10-11T04:16:37Z</dcterms:modified>
</cp:coreProperties>
</file>