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Acting    </w:t>
      </w:r>
      <w:r>
        <w:t xml:space="preserve">   Adventure    </w:t>
      </w:r>
      <w:r>
        <w:t xml:space="preserve">   Ainsley    </w:t>
      </w:r>
      <w:r>
        <w:t xml:space="preserve">   Aubrey    </w:t>
      </w:r>
      <w:r>
        <w:t xml:space="preserve">   Ava    </w:t>
      </w:r>
      <w:r>
        <w:t xml:space="preserve">   Awesome    </w:t>
      </w:r>
      <w:r>
        <w:t xml:space="preserve">   Badges    </w:t>
      </w:r>
      <w:r>
        <w:t xml:space="preserve">   Bonfires    </w:t>
      </w:r>
      <w:r>
        <w:t xml:space="preserve">   Bridging    </w:t>
      </w:r>
      <w:r>
        <w:t xml:space="preserve">   Bronze Award    </w:t>
      </w:r>
      <w:r>
        <w:t xml:space="preserve">   Cadettes    </w:t>
      </w:r>
      <w:r>
        <w:t xml:space="preserve">   Camping    </w:t>
      </w:r>
      <w:r>
        <w:t xml:space="preserve">   Cathy    </w:t>
      </w:r>
      <w:r>
        <w:t xml:space="preserve">   Cookies    </w:t>
      </w:r>
      <w:r>
        <w:t xml:space="preserve">   Courage    </w:t>
      </w:r>
      <w:r>
        <w:t xml:space="preserve">   Crystal    </w:t>
      </w:r>
      <w:r>
        <w:t xml:space="preserve">   Dance    </w:t>
      </w:r>
      <w:r>
        <w:t xml:space="preserve">   Emma    </w:t>
      </w:r>
      <w:r>
        <w:t xml:space="preserve">   Encourage    </w:t>
      </w:r>
      <w:r>
        <w:t xml:space="preserve">   Explore    </w:t>
      </w:r>
      <w:r>
        <w:t xml:space="preserve">   Friends    </w:t>
      </w:r>
      <w:r>
        <w:t xml:space="preserve">   Girl Scouts    </w:t>
      </w:r>
      <w:r>
        <w:t xml:space="preserve">   Grace    </w:t>
      </w:r>
      <w:r>
        <w:t xml:space="preserve">   Growing    </w:t>
      </w:r>
      <w:r>
        <w:t xml:space="preserve">   Hikes    </w:t>
      </w:r>
      <w:r>
        <w:t xml:space="preserve">   Involved    </w:t>
      </w:r>
      <w:r>
        <w:t xml:space="preserve">   Journeys    </w:t>
      </w:r>
      <w:r>
        <w:t xml:space="preserve">   Juniors    </w:t>
      </w:r>
      <w:r>
        <w:t xml:space="preserve">   Kira    </w:t>
      </w:r>
      <w:r>
        <w:t xml:space="preserve">   Koda    </w:t>
      </w:r>
      <w:r>
        <w:t xml:space="preserve">   Layla    </w:t>
      </w:r>
      <w:r>
        <w:t xml:space="preserve">   Learning    </w:t>
      </w:r>
      <w:r>
        <w:t xml:space="preserve">   Mychaella    </w:t>
      </w:r>
      <w:r>
        <w:t xml:space="preserve">   Narwhal    </w:t>
      </w:r>
      <w:r>
        <w:t xml:space="preserve">   Nola    </w:t>
      </w:r>
      <w:r>
        <w:t xml:space="preserve">   Proud    </w:t>
      </w:r>
      <w:r>
        <w:t xml:space="preserve">   Service    </w:t>
      </w:r>
      <w:r>
        <w:t xml:space="preserve">   Silver Award    </w:t>
      </w:r>
      <w:r>
        <w:t xml:space="preserve">   Sisters    </w:t>
      </w:r>
      <w:r>
        <w:t xml:space="preserve">   Skating    </w:t>
      </w:r>
      <w:r>
        <w:t xml:space="preserve">   Smores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 2019</dc:title>
  <dcterms:created xsi:type="dcterms:W3CDTF">2021-10-11T04:16:32Z</dcterms:created>
  <dcterms:modified xsi:type="dcterms:W3CDTF">2021-10-11T04:16:32Z</dcterms:modified>
</cp:coreProperties>
</file>