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on a chart should not be shared without the patients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Tonometry refers to the measurement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Ophthalmometer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Keratometry is the procedure for measurement of the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serious complication of the improper removal of rigid contact lenses?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patient who reports waviness when looking at straight lines or letters most likely has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common cause of low vision among the elderly today?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specific reason a patient is being seen for an eye exam is referred to as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Schirmer test measures the patients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Endocrine problem associated with eye disorders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Strabismus if failure of both eyes to spontaneously direct their gaze at the same object due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structure that provides color to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test that is used to determine if a patient may be suffering from Age-Related Macular Degeneration?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Tear film consists of how many layers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 CROSSWORD</dc:title>
  <dcterms:created xsi:type="dcterms:W3CDTF">2021-10-11T04:16:13Z</dcterms:created>
  <dcterms:modified xsi:type="dcterms:W3CDTF">2021-10-11T04:16:13Z</dcterms:modified>
</cp:coreProperties>
</file>