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COBRA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qualified beneficiary the option to continue coverage under all ____care plans, medical spending accounts, dental, vision, hearing plans, prescription drug programs, substance abuse plans, and mental health programs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COBRA is an ______ to the employee retirement income security act of 1974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Coverage extends out to spouse and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Employers must notify the insurance company of an employee's ___ within 90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Circumstances that allow for coverage up to 36 months include:________of covered employee, loss of dependent status, employee entitled to medicare.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Signed into law by President______.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U.S agency is responsible for the overseeing of COBRA?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Consolidated Omnibus Budget ____________ 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COBRA is implemented when an employee is ________, or having work hours reduced.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Employers must explain to each employee, the right to the continued ______ when they first join the companies group health insurance plan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COBRA </dc:title>
  <dcterms:created xsi:type="dcterms:W3CDTF">2021-10-11T04:16:36Z</dcterms:created>
  <dcterms:modified xsi:type="dcterms:W3CDTF">2021-10-11T04:16:36Z</dcterms:modified>
</cp:coreProperties>
</file>