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COBRA 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VENOM    </w:t>
      </w:r>
      <w:r>
        <w:t xml:space="preserve">   PREY    </w:t>
      </w:r>
      <w:r>
        <w:t xml:space="preserve">   PREDATOR    </w:t>
      </w:r>
      <w:r>
        <w:t xml:space="preserve">   MOLT    </w:t>
      </w:r>
      <w:r>
        <w:t xml:space="preserve">   MATE    </w:t>
      </w:r>
      <w:r>
        <w:t xml:space="preserve">   FANG    </w:t>
      </w:r>
      <w:r>
        <w:t xml:space="preserve">   EXTRACT    </w:t>
      </w:r>
      <w:r>
        <w:t xml:space="preserve">   EXTINCT    </w:t>
      </w:r>
      <w:r>
        <w:t xml:space="preserve">   DRY STRIKE    </w:t>
      </w:r>
      <w:r>
        <w:t xml:space="preserve">   CLUTCH    </w:t>
      </w:r>
      <w:r>
        <w:t xml:space="preserve">   ANTIVENIN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COBRA SNAKES</dc:title>
  <dcterms:created xsi:type="dcterms:W3CDTF">2021-10-11T04:16:07Z</dcterms:created>
  <dcterms:modified xsi:type="dcterms:W3CDTF">2021-10-11T04:16:07Z</dcterms:modified>
</cp:coreProperties>
</file>