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COCINA</w:t>
      </w:r>
    </w:p>
    <w:p>
      <w:pPr>
        <w:pStyle w:val="Questions"/>
      </w:pPr>
      <w:r>
        <w:t xml:space="preserve">1. ROHNO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AOLPT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EIFGEARORDRR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ROEDNET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ICHOLULC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PLUAAETS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RACCAHU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OLLVTASPAA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HORNO    </w:t>
      </w:r>
      <w:r>
        <w:t xml:space="preserve">   SILLA    </w:t>
      </w:r>
      <w:r>
        <w:t xml:space="preserve">   PLATO    </w:t>
      </w:r>
      <w:r>
        <w:t xml:space="preserve">   MESA    </w:t>
      </w:r>
      <w:r>
        <w:t xml:space="preserve">   REFRIGERADOR    </w:t>
      </w:r>
      <w:r>
        <w:t xml:space="preserve">   TENEDOR    </w:t>
      </w:r>
      <w:r>
        <w:t xml:space="preserve">   CUCHILLO    </w:t>
      </w:r>
      <w:r>
        <w:t xml:space="preserve">   ESPATULA    </w:t>
      </w:r>
      <w:r>
        <w:t xml:space="preserve">   CUCHARA    </w:t>
      </w:r>
      <w:r>
        <w:t xml:space="preserve">   OLLA    </w:t>
      </w:r>
      <w:r>
        <w:t xml:space="preserve">   LAVAPLATOS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COCINA</dc:title>
  <dcterms:created xsi:type="dcterms:W3CDTF">2021-10-11T04:16:05Z</dcterms:created>
  <dcterms:modified xsi:type="dcterms:W3CDTF">2021-10-11T04:16:05Z</dcterms:modified>
</cp:coreProperties>
</file>