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COCKTAILS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LONG ISLAND ICED TEA    </w:t>
      </w:r>
      <w:r>
        <w:t xml:space="preserve">   OLD FASHIONED    </w:t>
      </w:r>
      <w:r>
        <w:t xml:space="preserve">   jolly rancher    </w:t>
      </w:r>
      <w:r>
        <w:t xml:space="preserve">   DAIQUIRI    </w:t>
      </w:r>
      <w:r>
        <w:t xml:space="preserve">   ESPRESSO MARTINI    </w:t>
      </w:r>
      <w:r>
        <w:t xml:space="preserve">   MANHATTAN    </w:t>
      </w:r>
      <w:r>
        <w:t xml:space="preserve">   MOJITO    </w:t>
      </w:r>
      <w:r>
        <w:t xml:space="preserve">   MARGARITA    </w:t>
      </w:r>
      <w:r>
        <w:t xml:space="preserve">   BLOODY MARY    </w:t>
      </w:r>
      <w:r>
        <w:t xml:space="preserve">   BEES KNEES    </w:t>
      </w:r>
      <w:r>
        <w:t xml:space="preserve">   PIÑA COLADA    </w:t>
      </w:r>
      <w:r>
        <w:t xml:space="preserve">   COSMOPOLITAN    </w:t>
      </w:r>
      <w:r>
        <w:t xml:space="preserve">   PORNSTARMARTINI    </w:t>
      </w:r>
      <w:r>
        <w:t xml:space="preserve">   Sex on the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COCKTAILS</dc:title>
  <dcterms:created xsi:type="dcterms:W3CDTF">2021-10-11T04:17:15Z</dcterms:created>
  <dcterms:modified xsi:type="dcterms:W3CDTF">2021-10-11T04:17:15Z</dcterms:modified>
</cp:coreProperties>
</file>