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COCOMELON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PLEASE    </w:t>
      </w:r>
      <w:r>
        <w:t xml:space="preserve">   THANK YOU    </w:t>
      </w:r>
      <w:r>
        <w:t xml:space="preserve">   WHEELS ON THE BUS    </w:t>
      </w:r>
      <w:r>
        <w:t xml:space="preserve">   APPLEBERRY    </w:t>
      </w:r>
      <w:r>
        <w:t xml:space="preserve">   HAPPY BIRTHDAY    </w:t>
      </w:r>
      <w:r>
        <w:t xml:space="preserve">   JOHNNY    </w:t>
      </w:r>
      <w:r>
        <w:t xml:space="preserve">   MARZ    </w:t>
      </w:r>
      <w:r>
        <w:t xml:space="preserve">   MOMMY FINGER    </w:t>
      </w:r>
      <w:r>
        <w:t xml:space="preserve">   PAINT    </w:t>
      </w:r>
      <w:r>
        <w:t xml:space="preserve">   WASH YOUR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COCOMELON</dc:title>
  <dcterms:created xsi:type="dcterms:W3CDTF">2021-10-11T04:17:24Z</dcterms:created>
  <dcterms:modified xsi:type="dcterms:W3CDTF">2021-10-11T04:17:24Z</dcterms:modified>
</cp:coreProperties>
</file>