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COCO MOVIE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Miguel's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old is Miguel?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Hector's wife's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song does Ernesto De La Cruz make popular?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"You make me Un _ _ _ _ Loco" (Fill in the blank)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Dante turn out to be in the Land of the Dead?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Hector's friend call him while teasing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Miguel have on one cheek but not the 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Miguel's dog's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Miguel's family hate more than anything in the world?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COCO MOVIE CROSSWORD</dc:title>
  <dcterms:created xsi:type="dcterms:W3CDTF">2021-10-11T04:16:30Z</dcterms:created>
  <dcterms:modified xsi:type="dcterms:W3CDTF">2021-10-11T04:16:30Z</dcterms:modified>
</cp:coreProperties>
</file>