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You´re okay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Día de los Muertos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Genre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Luchadora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Abuelita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Poor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Gracías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Oh My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gracías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Thank you very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 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Muchacho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Let´s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 Mira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Dear Little 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My 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Mariachi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angelito querido cielito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Pobrecito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Estás 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You´re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Ofrenda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Day of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Vámonos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Ay, Dios mío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papá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cálmese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Calm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Perfecto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Look 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Cállate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Title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Matching</dc:title>
  <dcterms:created xsi:type="dcterms:W3CDTF">2021-10-11T04:16:48Z</dcterms:created>
  <dcterms:modified xsi:type="dcterms:W3CDTF">2021-10-11T04:16:48Z</dcterms:modified>
</cp:coreProperties>
</file>