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COCO Notes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ANCESTORS    </w:t>
      </w:r>
      <w:r>
        <w:t xml:space="preserve">   COCO    </w:t>
      </w:r>
      <w:r>
        <w:t xml:space="preserve">   CURSED    </w:t>
      </w:r>
      <w:r>
        <w:t xml:space="preserve">   DANTE    </w:t>
      </w:r>
      <w:r>
        <w:t xml:space="preserve">   ERNESTO    </w:t>
      </w:r>
      <w:r>
        <w:t xml:space="preserve">   FAMILY    </w:t>
      </w:r>
      <w:r>
        <w:t xml:space="preserve">   GUITAR    </w:t>
      </w:r>
      <w:r>
        <w:t xml:space="preserve">   HECTOR    </w:t>
      </w:r>
      <w:r>
        <w:t xml:space="preserve">   MARIACHA    </w:t>
      </w:r>
      <w:r>
        <w:t xml:space="preserve">   MEXICO    </w:t>
      </w:r>
      <w:r>
        <w:t xml:space="preserve">   MIGUEL    </w:t>
      </w:r>
      <w:r>
        <w:t xml:space="preserve">   MUSIC    </w:t>
      </w:r>
      <w:r>
        <w:t xml:space="preserve">   RIVERA    </w:t>
      </w:r>
      <w:r>
        <w:t xml:space="preserve">   SHOES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COCO Notes Word Search</dc:title>
  <dcterms:created xsi:type="dcterms:W3CDTF">2021-10-11T04:16:24Z</dcterms:created>
  <dcterms:modified xsi:type="dcterms:W3CDTF">2021-10-11T04:16:24Z</dcterms:modified>
</cp:coreProperties>
</file>