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Defence    </w:t>
      </w:r>
      <w:r>
        <w:t xml:space="preserve">   Attack    </w:t>
      </w:r>
      <w:r>
        <w:t xml:space="preserve">   Gems    </w:t>
      </w:r>
      <w:r>
        <w:t xml:space="preserve">   Bushes    </w:t>
      </w:r>
      <w:r>
        <w:t xml:space="preserve">   Trees    </w:t>
      </w:r>
      <w:r>
        <w:t xml:space="preserve">   Full    </w:t>
      </w:r>
      <w:r>
        <w:t xml:space="preserve">   Donations    </w:t>
      </w:r>
      <w:r>
        <w:t xml:space="preserve">   Promotion    </w:t>
      </w:r>
      <w:r>
        <w:t xml:space="preserve">   Loot    </w:t>
      </w:r>
      <w:r>
        <w:t xml:space="preserve">   Trophies    </w:t>
      </w:r>
      <w:r>
        <w:t xml:space="preserve">   Clan Castle    </w:t>
      </w:r>
      <w:r>
        <w:t xml:space="preserve">   Army Camps    </w:t>
      </w:r>
      <w:r>
        <w:t xml:space="preserve">   Traps    </w:t>
      </w:r>
      <w:r>
        <w:t xml:space="preserve">   Bombs    </w:t>
      </w:r>
      <w:r>
        <w:t xml:space="preserve">   Elixir Storage    </w:t>
      </w:r>
      <w:r>
        <w:t xml:space="preserve">   Clash Of Clans    </w:t>
      </w:r>
      <w:r>
        <w:t xml:space="preserve">   Gold Storage    </w:t>
      </w:r>
      <w:r>
        <w:t xml:space="preserve">   Elixir Collector    </w:t>
      </w:r>
      <w:r>
        <w:t xml:space="preserve">   Dark Spell Factory    </w:t>
      </w:r>
      <w:r>
        <w:t xml:space="preserve">   Barracks    </w:t>
      </w:r>
      <w:r>
        <w:t xml:space="preserve">   Gold    </w:t>
      </w:r>
      <w:r>
        <w:t xml:space="preserve">   Elixir    </w:t>
      </w:r>
      <w:r>
        <w:t xml:space="preserve">   Bomb Tower    </w:t>
      </w:r>
      <w:r>
        <w:t xml:space="preserve">   Xbow    </w:t>
      </w:r>
      <w:r>
        <w:t xml:space="preserve">   Cannon    </w:t>
      </w:r>
      <w:r>
        <w:t xml:space="preserve">   WizardTower    </w:t>
      </w:r>
      <w:r>
        <w:t xml:space="preserve">   ArcherTower    </w:t>
      </w:r>
      <w:r>
        <w:t xml:space="preserve">   Town Hall    </w:t>
      </w:r>
      <w:r>
        <w:t xml:space="preserve">   Walls    </w:t>
      </w:r>
      <w:r>
        <w:t xml:space="preserve">   Mohammad    </w:t>
      </w:r>
      <w:r>
        <w:t xml:space="preserve">   Dragon    </w:t>
      </w:r>
      <w:r>
        <w:t xml:space="preserve">   Wizard    </w:t>
      </w:r>
      <w:r>
        <w:t xml:space="preserve">   Minion    </w:t>
      </w:r>
      <w:r>
        <w:t xml:space="preserve">   Goblin    </w:t>
      </w:r>
      <w:r>
        <w:t xml:space="preserve">   Archer    </w:t>
      </w:r>
      <w:r>
        <w:t xml:space="preserve">   Barbarians    </w:t>
      </w:r>
      <w:r>
        <w:t xml:space="preserve">   Air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</dc:title>
  <dcterms:created xsi:type="dcterms:W3CDTF">2021-10-11T04:15:53Z</dcterms:created>
  <dcterms:modified xsi:type="dcterms:W3CDTF">2021-10-11T04:15:53Z</dcterms:modified>
</cp:coreProperties>
</file>