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 JUNE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BLESSINGS    </w:t>
      </w:r>
      <w:r>
        <w:t xml:space="preserve">   CALLED    </w:t>
      </w:r>
      <w:r>
        <w:t xml:space="preserve">   CHILDREN    </w:t>
      </w:r>
      <w:r>
        <w:t xml:space="preserve">   CHRIST    </w:t>
      </w:r>
      <w:r>
        <w:t xml:space="preserve">   COMMUNION    </w:t>
      </w:r>
      <w:r>
        <w:t xml:space="preserve">   COMMUNITY    </w:t>
      </w:r>
      <w:r>
        <w:t xml:space="preserve">   CONFIRMATION    </w:t>
      </w:r>
      <w:r>
        <w:t xml:space="preserve">   CONGREGATION    </w:t>
      </w:r>
      <w:r>
        <w:t xml:space="preserve">   CREATION    </w:t>
      </w:r>
      <w:r>
        <w:t xml:space="preserve">   DIVERSITY    </w:t>
      </w:r>
      <w:r>
        <w:t xml:space="preserve">   ENDURING    </w:t>
      </w:r>
      <w:r>
        <w:t xml:space="preserve">   EVANGELIST    </w:t>
      </w:r>
      <w:r>
        <w:t xml:space="preserve">   FAITH    </w:t>
      </w:r>
      <w:r>
        <w:t xml:space="preserve">   GENEROSITY    </w:t>
      </w:r>
      <w:r>
        <w:t xml:space="preserve">   HOPE    </w:t>
      </w:r>
      <w:r>
        <w:t xml:space="preserve">   HYMNS    </w:t>
      </w:r>
      <w:r>
        <w:t xml:space="preserve">   INVITE    </w:t>
      </w:r>
      <w:r>
        <w:t xml:space="preserve">   JOY    </w:t>
      </w:r>
      <w:r>
        <w:t xml:space="preserve">   LAMB    </w:t>
      </w:r>
      <w:r>
        <w:t xml:space="preserve">   LION    </w:t>
      </w:r>
      <w:r>
        <w:t xml:space="preserve">   LOVE    </w:t>
      </w:r>
      <w:r>
        <w:t xml:space="preserve">   MARRIAGE    </w:t>
      </w:r>
      <w:r>
        <w:t xml:space="preserve">   MISSION    </w:t>
      </w:r>
      <w:r>
        <w:t xml:space="preserve">   ORDINATION    </w:t>
      </w:r>
      <w:r>
        <w:t xml:space="preserve">   PEACE    </w:t>
      </w:r>
      <w:r>
        <w:t xml:space="preserve">   PRAYER    </w:t>
      </w:r>
      <w:r>
        <w:t xml:space="preserve">   PRINCIPLES    </w:t>
      </w:r>
      <w:r>
        <w:t xml:space="preserve">   REVELATION    </w:t>
      </w:r>
      <w:r>
        <w:t xml:space="preserve">   SACRAMENTS    </w:t>
      </w:r>
      <w:r>
        <w:t xml:space="preserve">   SACREDNESS    </w:t>
      </w:r>
      <w:r>
        <w:t xml:space="preserve">   SHALOM    </w:t>
      </w:r>
      <w:r>
        <w:t xml:space="preserve">   SPIRIT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 JUNE WORD SEARCH</dc:title>
  <dcterms:created xsi:type="dcterms:W3CDTF">2021-10-11T04:17:02Z</dcterms:created>
  <dcterms:modified xsi:type="dcterms:W3CDTF">2021-10-11T04:17:02Z</dcterms:modified>
</cp:coreProperties>
</file>