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UNABLETORECEIVESIGNAL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SENDWRECKER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PX000TOBEREACHED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Did you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ARRIVEDATSCENE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Message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10-65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Operator on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10-72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10-53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1-60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SENDBACKUPUNIT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Inpossesion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ASSIGNMENTQUICK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DETECTIVENEEDED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ASSIGNMENTCOMPLETE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CONDUCTINGINVESTIGATION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10-58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10-56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</dc:title>
  <dcterms:created xsi:type="dcterms:W3CDTF">2021-10-11T04:16:10Z</dcterms:created>
  <dcterms:modified xsi:type="dcterms:W3CDTF">2021-10-11T04:16:10Z</dcterms:modified>
</cp:coreProperties>
</file>