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 BLUE</w:t>
      </w:r>
    </w:p>
    <w:p>
      <w:pPr>
        <w:pStyle w:val="Questions"/>
      </w:pPr>
      <w:r>
        <w:t xml:space="preserve">1. PCR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ONOSEMCRSPI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RSUGD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ALSYTOES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XOYEGN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CEFA KMSA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ASCRH CTRA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MERCEGNEY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EHTRA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VRSENPSUEONI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ANOILFTEBDIRLI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BLUE</dc:title>
  <dcterms:created xsi:type="dcterms:W3CDTF">2021-10-11T04:16:15Z</dcterms:created>
  <dcterms:modified xsi:type="dcterms:W3CDTF">2021-10-11T04:16:15Z</dcterms:modified>
</cp:coreProperties>
</file>