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 ORANGE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Mitty's mom who is an interior decorator specializing in antique-like libraries for the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teacher at St. Raphael's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project his class is doing are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Mitty did his project on which is also known as Variola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Mitty studied some of these for 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Mitty's dad who is an investment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Mitty’s honors science teacher at St. Raphael's , the Manhattan prep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Mitty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16 year old who attends St. Raphael's private school, a prep school in Manhattan, New York City, 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is usually injected into a person or animal's body to protect against a specific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Mitty's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Mitty's crush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CROSSWORD</dc:title>
  <dcterms:created xsi:type="dcterms:W3CDTF">2021-10-11T04:16:24Z</dcterms:created>
  <dcterms:modified xsi:type="dcterms:W3CDTF">2021-10-11T04:16:24Z</dcterms:modified>
</cp:coreProperties>
</file>