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RED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case of fire, always use the stairs, never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first "S" in P-A-S-S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"A" in R-A-C-E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"E" in R-A-C-E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case of fire, all doors shouild be 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"C" in R-A-C-E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"A" in P-A-S-S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second "S" in P-A-S-S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"P" in P-A-S-S stand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"R" in R-A-C-E stand for?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RED CROSSWORD</dc:title>
  <dcterms:created xsi:type="dcterms:W3CDTF">2021-10-11T04:17:15Z</dcterms:created>
  <dcterms:modified xsi:type="dcterms:W3CDTF">2021-10-11T04:17:15Z</dcterms:modified>
</cp:coreProperties>
</file>