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 on curing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decorate or add beauty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Gymnastics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tall cone-shaped 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 propelled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hard soled shoe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U.S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Cook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 cask of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herd,tends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shell like structure</w:t>
            </w:r>
          </w:p>
        </w:tc>
      </w:tr>
    </w:tbl>
    <w:p>
      <w:pPr>
        <w:pStyle w:val="WordBankMedium"/>
      </w:pPr>
      <w:r>
        <w:t xml:space="preserve">   Torpedoes    </w:t>
      </w:r>
      <w:r>
        <w:t xml:space="preserve">   Jarhead    </w:t>
      </w:r>
      <w:r>
        <w:t xml:space="preserve">   Rarotonga     </w:t>
      </w:r>
      <w:r>
        <w:t xml:space="preserve">   Scuttlebutt    </w:t>
      </w:r>
      <w:r>
        <w:t xml:space="preserve">   Calisthenics     </w:t>
      </w:r>
      <w:r>
        <w:t xml:space="preserve">   Chantways    </w:t>
      </w:r>
      <w:r>
        <w:t xml:space="preserve">   Sheepherd    </w:t>
      </w:r>
      <w:r>
        <w:t xml:space="preserve">   Adorned    </w:t>
      </w:r>
      <w:r>
        <w:t xml:space="preserve">   Duncecap    </w:t>
      </w:r>
      <w:r>
        <w:t xml:space="preserve">   Utmost    </w:t>
      </w:r>
      <w:r>
        <w:t xml:space="preserve">   Concha    </w:t>
      </w:r>
      <w:r>
        <w:t xml:space="preserve">   Moccasins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</dc:title>
  <dcterms:created xsi:type="dcterms:W3CDTF">2021-10-11T04:16:52Z</dcterms:created>
  <dcterms:modified xsi:type="dcterms:W3CDTF">2021-10-11T04:16:52Z</dcterms:modified>
</cp:coreProperties>
</file>