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in "What Could Be Better Than a Touchdown?"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used by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between two things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dream (wolves chase them)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profession of the author of "Why We Run'"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blend or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KM race was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Heinrich's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something from reaching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rejected strongly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X </dc:title>
  <dcterms:created xsi:type="dcterms:W3CDTF">2021-10-11T04:16:13Z</dcterms:created>
  <dcterms:modified xsi:type="dcterms:W3CDTF">2021-10-11T04:16:13Z</dcterms:modified>
</cp:coreProperties>
</file>