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SQUARE    </w:t>
      </w:r>
      <w:r>
        <w:t xml:space="preserve">   MOVE    </w:t>
      </w:r>
      <w:r>
        <w:t xml:space="preserve">   STORY    </w:t>
      </w:r>
      <w:r>
        <w:t xml:space="preserve">   BELOW    </w:t>
      </w:r>
      <w:r>
        <w:t xml:space="preserve">   ABOVE    </w:t>
      </w:r>
      <w:r>
        <w:t xml:space="preserve">   DEBUG    </w:t>
      </w:r>
      <w:r>
        <w:t xml:space="preserve">   CODE    </w:t>
      </w:r>
      <w:r>
        <w:t xml:space="preserve">   JUMP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</dc:title>
  <dcterms:created xsi:type="dcterms:W3CDTF">2021-10-11T04:15:46Z</dcterms:created>
  <dcterms:modified xsi:type="dcterms:W3CDTF">2021-10-11T04:15:46Z</dcterms:modified>
</cp:coreProperties>
</file>