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SCRATCH    </w:t>
      </w:r>
      <w:r>
        <w:t xml:space="preserve">   MUSE    </w:t>
      </w:r>
      <w:r>
        <w:t xml:space="preserve">   CSS    </w:t>
      </w:r>
      <w:r>
        <w:t xml:space="preserve">   JAVASCRIPT    </w:t>
      </w:r>
      <w:r>
        <w:t xml:space="preserve">   HTML    </w:t>
      </w:r>
      <w:r>
        <w:t xml:space="preserve">   CODING    </w:t>
      </w:r>
      <w:r>
        <w:t xml:space="preserve">   COMPILED LANGUAGE    </w:t>
      </w:r>
      <w:r>
        <w:t xml:space="preserve">   CONDITIONAL    </w:t>
      </w:r>
      <w:r>
        <w:t xml:space="preserve">   EXPRESSION    </w:t>
      </w:r>
      <w:r>
        <w:t xml:space="preserve">   DATATYPE    </w:t>
      </w:r>
      <w:r>
        <w:t xml:space="preserve">   REFACTORING    </w:t>
      </w:r>
      <w:r>
        <w:t xml:space="preserve">   IDE    </w:t>
      </w:r>
      <w:r>
        <w:t xml:space="preserve">   API    </w:t>
      </w:r>
      <w:r>
        <w:t xml:space="preserve">   CALLBACK    </w:t>
      </w:r>
      <w:r>
        <w:t xml:space="preserve">   SCOPE    </w:t>
      </w:r>
      <w:r>
        <w:t xml:space="preserve">   LOOPS    </w:t>
      </w:r>
      <w:r>
        <w:t xml:space="preserve">   PSUDOCODE    </w:t>
      </w:r>
      <w:r>
        <w:t xml:space="preserve">   MODULARCODE    </w:t>
      </w:r>
      <w:r>
        <w:t xml:space="preserve">   PROGRAMMATICTHINKING    </w:t>
      </w:r>
      <w:r>
        <w:t xml:space="preserve">   CONSTANTS    </w:t>
      </w:r>
      <w:r>
        <w:t xml:space="preserve">   DATASTRUCTURE    </w:t>
      </w:r>
      <w:r>
        <w:t xml:space="preserve">   OBJECTS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TERMS</dc:title>
  <dcterms:created xsi:type="dcterms:W3CDTF">2021-10-11T04:16:52Z</dcterms:created>
  <dcterms:modified xsi:type="dcterms:W3CDTF">2021-10-11T04:16:52Z</dcterms:modified>
</cp:coreProperties>
</file>