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 Black Ops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fists    </w:t>
      </w:r>
      <w:r>
        <w:t xml:space="preserve">   guns    </w:t>
      </w:r>
      <w:r>
        <w:t xml:space="preserve">   onewinner    </w:t>
      </w:r>
      <w:r>
        <w:t xml:space="preserve">   freeforall    </w:t>
      </w:r>
      <w:r>
        <w:t xml:space="preserve">   truck    </w:t>
      </w:r>
      <w:r>
        <w:t xml:space="preserve">   buggy    </w:t>
      </w:r>
      <w:r>
        <w:t xml:space="preserve">   helicopter    </w:t>
      </w:r>
      <w:r>
        <w:t xml:space="preserve">   battleroyale    </w:t>
      </w:r>
      <w:r>
        <w:t xml:space="preserve">   zombies    </w:t>
      </w:r>
      <w:r>
        <w:t xml:space="preserve">   october    </w:t>
      </w:r>
      <w:r>
        <w:t xml:space="preserve">   blackout    </w:t>
      </w:r>
      <w:r>
        <w:t xml:space="preserve">   black 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 Black Ops 4</dc:title>
  <dcterms:created xsi:type="dcterms:W3CDTF">2021-10-11T04:16:45Z</dcterms:created>
  <dcterms:modified xsi:type="dcterms:W3CDTF">2021-10-11T04:16:45Z</dcterms:modified>
</cp:coreProperties>
</file>