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Array    </w:t>
      </w:r>
      <w:r>
        <w:t xml:space="preserve">   Estate    </w:t>
      </w:r>
      <w:r>
        <w:t xml:space="preserve">   Countdown    </w:t>
      </w:r>
      <w:r>
        <w:t xml:space="preserve">   Firing Range    </w:t>
      </w:r>
      <w:r>
        <w:t xml:space="preserve">   Crash    </w:t>
      </w:r>
      <w:r>
        <w:t xml:space="preserve">   Diner    </w:t>
      </w:r>
      <w:r>
        <w:t xml:space="preserve">   Killhouse    </w:t>
      </w:r>
      <w:r>
        <w:t xml:space="preserve">   Train Station    </w:t>
      </w:r>
      <w:r>
        <w:t xml:space="preserve">   Nuke Town    </w:t>
      </w:r>
      <w:r>
        <w:t xml:space="preserve">   Sakura    </w:t>
      </w:r>
      <w:r>
        <w:t xml:space="preserve">   Overgrown    </w:t>
      </w:r>
      <w:r>
        <w:t xml:space="preserve">   Nuclear Plant    </w:t>
      </w:r>
      <w:r>
        <w:t xml:space="preserve">   Heat    </w:t>
      </w:r>
      <w:r>
        <w:t xml:space="preserve">   Turbine    </w:t>
      </w:r>
      <w:r>
        <w:t xml:space="preserve">   Ski Town    </w:t>
      </w:r>
      <w:r>
        <w:t xml:space="preserve">   Cargo Docks    </w:t>
      </w:r>
      <w:r>
        <w:t xml:space="preserve">   Fracking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Word Search</dc:title>
  <dcterms:created xsi:type="dcterms:W3CDTF">2021-12-29T03:31:20Z</dcterms:created>
  <dcterms:modified xsi:type="dcterms:W3CDTF">2021-12-29T03:31:20Z</dcterms:modified>
</cp:coreProperties>
</file>