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COE Freshman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Advising    </w:t>
      </w:r>
      <w:r>
        <w:t xml:space="preserve">   Catalog    </w:t>
      </w:r>
      <w:r>
        <w:t xml:space="preserve">   Degree Audit    </w:t>
      </w:r>
      <w:r>
        <w:t xml:space="preserve">   Eagle Connect    </w:t>
      </w:r>
      <w:r>
        <w:t xml:space="preserve">   Education    </w:t>
      </w:r>
      <w:r>
        <w:t xml:space="preserve">   Freshman    </w:t>
      </w:r>
      <w:r>
        <w:t xml:space="preserve">   Guidebook    </w:t>
      </w:r>
      <w:r>
        <w:t xml:space="preserve">   Health Promotion    </w:t>
      </w:r>
      <w:r>
        <w:t xml:space="preserve">   Human Development    </w:t>
      </w:r>
      <w:r>
        <w:t xml:space="preserve">   Interdisciplinary Studies    </w:t>
      </w:r>
      <w:r>
        <w:t xml:space="preserve">   Junior    </w:t>
      </w:r>
      <w:r>
        <w:t xml:space="preserve">   Kinesiology    </w:t>
      </w:r>
      <w:r>
        <w:t xml:space="preserve">   Learning Center    </w:t>
      </w:r>
      <w:r>
        <w:t xml:space="preserve">   Matthews Hall    </w:t>
      </w:r>
      <w:r>
        <w:t xml:space="preserve">   Mean Green    </w:t>
      </w:r>
      <w:r>
        <w:t xml:space="preserve">   Orientation    </w:t>
      </w:r>
      <w:r>
        <w:t xml:space="preserve">   RecEventSportsManagement    </w:t>
      </w:r>
      <w:r>
        <w:t xml:space="preserve">   Recitation    </w:t>
      </w:r>
      <w:r>
        <w:t xml:space="preserve">   Registration    </w:t>
      </w:r>
      <w:r>
        <w:t xml:space="preserve">   Scrappy    </w:t>
      </w:r>
      <w:r>
        <w:t xml:space="preserve">   Senior    </w:t>
      </w:r>
      <w:r>
        <w:t xml:space="preserve">   Sophomore    </w:t>
      </w:r>
      <w:r>
        <w:t xml:space="preserve">   University Union    </w:t>
      </w:r>
      <w:r>
        <w:t xml:space="preserve">   Willis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Freshman Orientation</dc:title>
  <dcterms:created xsi:type="dcterms:W3CDTF">2021-10-11T04:17:57Z</dcterms:created>
  <dcterms:modified xsi:type="dcterms:W3CDTF">2021-10-11T04:17:57Z</dcterms:modified>
</cp:coreProperties>
</file>