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CHAPMANS    </w:t>
      </w:r>
      <w:r>
        <w:t xml:space="preserve">   Coffee    </w:t>
      </w:r>
      <w:r>
        <w:t xml:space="preserve">   Cafe    </w:t>
      </w:r>
      <w:r>
        <w:t xml:space="preserve">   ColdBrew    </w:t>
      </w:r>
      <w:r>
        <w:t xml:space="preserve">   Iced    </w:t>
      </w:r>
      <w:r>
        <w:t xml:space="preserve">   Drip    </w:t>
      </w:r>
      <w:r>
        <w:t xml:space="preserve">   Percolated    </w:t>
      </w:r>
      <w:r>
        <w:t xml:space="preserve">   FrenchPressed    </w:t>
      </w:r>
      <w:r>
        <w:t xml:space="preserve">   Arabica    </w:t>
      </w:r>
      <w:r>
        <w:t xml:space="preserve">   Robust    </w:t>
      </w:r>
      <w:r>
        <w:t xml:space="preserve">   Roasted    </w:t>
      </w:r>
      <w:r>
        <w:t xml:space="preserve">   Affogato    </w:t>
      </w:r>
      <w:r>
        <w:t xml:space="preserve">   Vienna    </w:t>
      </w:r>
      <w:r>
        <w:t xml:space="preserve">   Latte    </w:t>
      </w:r>
      <w:r>
        <w:t xml:space="preserve">   Irish    </w:t>
      </w:r>
      <w:r>
        <w:t xml:space="preserve">   Macchiato    </w:t>
      </w:r>
      <w:r>
        <w:t xml:space="preserve">   LongBlack    </w:t>
      </w:r>
      <w:r>
        <w:t xml:space="preserve">   Flatwhite    </w:t>
      </w:r>
      <w:r>
        <w:t xml:space="preserve">   Espresso    </w:t>
      </w:r>
      <w:r>
        <w:t xml:space="preserve">   Cappuccino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2021-10-11T04:17:39Z</dcterms:created>
  <dcterms:modified xsi:type="dcterms:W3CDTF">2021-10-11T04:17:39Z</dcterms:modified>
</cp:coreProperties>
</file>