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COFFEE &amp; 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BATTENBURG    </w:t>
      </w:r>
      <w:r>
        <w:t xml:space="preserve">   BIRTHDAY    </w:t>
      </w:r>
      <w:r>
        <w:t xml:space="preserve">   BLACK    </w:t>
      </w:r>
      <w:r>
        <w:t xml:space="preserve">   CAPPUCINO    </w:t>
      </w:r>
      <w:r>
        <w:t xml:space="preserve">   CARROT    </w:t>
      </w:r>
      <w:r>
        <w:t xml:space="preserve">   CHEESE    </w:t>
      </w:r>
      <w:r>
        <w:t xml:space="preserve">   CHRISTMAS    </w:t>
      </w:r>
      <w:r>
        <w:t xml:space="preserve">   COFFEE    </w:t>
      </w:r>
      <w:r>
        <w:t xml:space="preserve">   DUNDEE    </w:t>
      </w:r>
      <w:r>
        <w:t xml:space="preserve">   EASTER    </w:t>
      </w:r>
      <w:r>
        <w:t xml:space="preserve">   FRUIT    </w:t>
      </w:r>
      <w:r>
        <w:t xml:space="preserve">   GENOA    </w:t>
      </w:r>
      <w:r>
        <w:t xml:space="preserve">   INSTANT    </w:t>
      </w:r>
      <w:r>
        <w:t xml:space="preserve">   LATTE    </w:t>
      </w:r>
      <w:r>
        <w:t xml:space="preserve">   SPONGE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&amp; CAKES</dc:title>
  <dcterms:created xsi:type="dcterms:W3CDTF">2021-10-11T04:16:58Z</dcterms:created>
  <dcterms:modified xsi:type="dcterms:W3CDTF">2021-10-11T04:16:58Z</dcterms:modified>
</cp:coreProperties>
</file>