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OVEN    </w:t>
      </w:r>
      <w:r>
        <w:t xml:space="preserve">   STOVE    </w:t>
      </w:r>
      <w:r>
        <w:t xml:space="preserve">   FRENCH VANILLA    </w:t>
      </w:r>
      <w:r>
        <w:t xml:space="preserve">   HAZLENUT    </w:t>
      </w:r>
      <w:r>
        <w:t xml:space="preserve">   UTENSILS    </w:t>
      </w:r>
      <w:r>
        <w:t xml:space="preserve">   PREPARE    </w:t>
      </w:r>
      <w:r>
        <w:t xml:space="preserve">   BAGELS    </w:t>
      </w:r>
      <w:r>
        <w:t xml:space="preserve">   SHOPPING    </w:t>
      </w:r>
      <w:r>
        <w:t xml:space="preserve">   SUPPLIES    </w:t>
      </w:r>
      <w:r>
        <w:t xml:space="preserve">   CLEANING    </w:t>
      </w:r>
      <w:r>
        <w:t xml:space="preserve">   COOKING    </w:t>
      </w:r>
      <w:r>
        <w:t xml:space="preserve">   CINNAMON ROLL    </w:t>
      </w:r>
      <w:r>
        <w:t xml:space="preserve">   PURCHASE    </w:t>
      </w:r>
      <w:r>
        <w:t xml:space="preserve">   SALE    </w:t>
      </w:r>
      <w:r>
        <w:t xml:space="preserve">   HOT COCO    </w:t>
      </w:r>
      <w:r>
        <w:t xml:space="preserve">   COLD COFFEE    </w:t>
      </w:r>
      <w:r>
        <w:t xml:space="preserve">   SWEET TEA    </w:t>
      </w:r>
      <w:r>
        <w:t xml:space="preserve">   COFFEE    </w:t>
      </w:r>
      <w:r>
        <w:t xml:space="preserve">   DONUTS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SHOP</dc:title>
  <dcterms:created xsi:type="dcterms:W3CDTF">2021-10-11T04:17:39Z</dcterms:created>
  <dcterms:modified xsi:type="dcterms:W3CDTF">2021-10-11T04:17:39Z</dcterms:modified>
</cp:coreProperties>
</file>