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DISTORTIONS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or nothing or polar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others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Expecting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Jumping to conclusions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Disqualifying the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"shoulding"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on and magnifies the negative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SELF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form of overgeneralizing</w:t>
            </w:r>
          </w:p>
        </w:tc>
      </w:tr>
    </w:tbl>
    <w:p>
      <w:pPr>
        <w:pStyle w:val="WordBankMedium"/>
      </w:pPr>
      <w:r>
        <w:t xml:space="preserve">   BLACK OR WHITE THINKING    </w:t>
      </w:r>
      <w:r>
        <w:t xml:space="preserve">   EXAGGERATING    </w:t>
      </w:r>
      <w:r>
        <w:t xml:space="preserve">   FILTERING    </w:t>
      </w:r>
      <w:r>
        <w:t xml:space="preserve">   Discounting    </w:t>
      </w:r>
      <w:r>
        <w:t xml:space="preserve">   CATASTROPHIZING    </w:t>
      </w:r>
      <w:r>
        <w:t xml:space="preserve">   MINDREADING    </w:t>
      </w:r>
      <w:r>
        <w:t xml:space="preserve">   FORECASTING    </w:t>
      </w:r>
      <w:r>
        <w:t xml:space="preserve">   FEALINGS are FACTS    </w:t>
      </w:r>
      <w:r>
        <w:t xml:space="preserve">   LABELING    </w:t>
      </w:r>
      <w:r>
        <w:t xml:space="preserve">   BLAMING    </w:t>
      </w:r>
      <w:r>
        <w:t xml:space="preserve">   SELF BLAMING    </w:t>
      </w:r>
      <w:r>
        <w:t xml:space="preserve">   JUDGING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2021-10-11T04:18:06Z</dcterms:created>
  <dcterms:modified xsi:type="dcterms:W3CDTF">2021-10-11T04:18:06Z</dcterms:modified>
</cp:coreProperties>
</file>