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spins    </w:t>
      </w:r>
      <w:r>
        <w:t xml:space="preserve">   coins    </w:t>
      </w:r>
      <w:r>
        <w:t xml:space="preserve">   tiger    </w:t>
      </w:r>
      <w:r>
        <w:t xml:space="preserve">   rhino    </w:t>
      </w:r>
      <w:r>
        <w:t xml:space="preserve">   foxy    </w:t>
      </w:r>
      <w:r>
        <w:t xml:space="preserve">   hobby horse    </w:t>
      </w:r>
      <w:r>
        <w:t xml:space="preserve">   trade    </w:t>
      </w:r>
      <w:r>
        <w:t xml:space="preserve">   diamond rush    </w:t>
      </w:r>
      <w:r>
        <w:t xml:space="preserve">   sets    </w:t>
      </w:r>
      <w:r>
        <w:t xml:space="preserve">   barrel tank    </w:t>
      </w:r>
      <w:r>
        <w:t xml:space="preserve">   villages    </w:t>
      </w:r>
      <w:r>
        <w:t xml:space="preserve">   attacks    </w:t>
      </w:r>
      <w:r>
        <w:t xml:space="preserve">   raids    </w:t>
      </w:r>
      <w:r>
        <w:t xml:space="preserve">   martian lettuce    </w:t>
      </w:r>
      <w:r>
        <w:t xml:space="preserve">   excalibur    </w:t>
      </w:r>
      <w:r>
        <w:t xml:space="preserve">   Santa    </w:t>
      </w:r>
      <w:r>
        <w:t xml:space="preserve">   cleopatra    </w:t>
      </w:r>
      <w:r>
        <w:t xml:space="preserve">   coin master    </w:t>
      </w:r>
      <w:r>
        <w:t xml:space="preserve">   gold cards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2021-10-11T04:17:35Z</dcterms:created>
  <dcterms:modified xsi:type="dcterms:W3CDTF">2021-10-11T04:17:35Z</dcterms:modified>
</cp:coreProperties>
</file>