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Aztec princess    </w:t>
      </w:r>
      <w:r>
        <w:t xml:space="preserve">   Cleopatra    </w:t>
      </w:r>
      <w:r>
        <w:t xml:space="preserve">   Creaky crow    </w:t>
      </w:r>
      <w:r>
        <w:t xml:space="preserve">   Excalibur    </w:t>
      </w:r>
      <w:r>
        <w:t xml:space="preserve">   Firering    </w:t>
      </w:r>
      <w:r>
        <w:t xml:space="preserve">   Genie    </w:t>
      </w:r>
      <w:r>
        <w:t xml:space="preserve">   Gentle delphine    </w:t>
      </w:r>
      <w:r>
        <w:t xml:space="preserve">   Hobby horse    </w:t>
      </w:r>
      <w:r>
        <w:t xml:space="preserve">   Kettle    </w:t>
      </w:r>
      <w:r>
        <w:t xml:space="preserve">   Martian lettuce    </w:t>
      </w:r>
      <w:r>
        <w:t xml:space="preserve">   Mighty wizard    </w:t>
      </w:r>
      <w:r>
        <w:t xml:space="preserve">   Mythical tune    </w:t>
      </w:r>
      <w:r>
        <w:t xml:space="preserve">   Nessie    </w:t>
      </w:r>
      <w:r>
        <w:t xml:space="preserve">   Phantom    </w:t>
      </w:r>
      <w:r>
        <w:t xml:space="preserve">   Santa    </w:t>
      </w:r>
      <w:r>
        <w:t xml:space="preserve">   Satyr    </w:t>
      </w:r>
      <w:r>
        <w:t xml:space="preserve">   Smoking pipe    </w:t>
      </w:r>
      <w:r>
        <w:t xml:space="preserve">   Tall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2021-10-11T04:18:03Z</dcterms:created>
  <dcterms:modified xsi:type="dcterms:W3CDTF">2021-10-11T04:18:03Z</dcterms:modified>
</cp:coreProperties>
</file>