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Nessie    </w:t>
      </w:r>
      <w:r>
        <w:t xml:space="preserve">   Satyr    </w:t>
      </w:r>
      <w:r>
        <w:t xml:space="preserve">   Tune    </w:t>
      </w:r>
      <w:r>
        <w:t xml:space="preserve">   Pipe    </w:t>
      </w:r>
      <w:r>
        <w:t xml:space="preserve">   Lettuce    </w:t>
      </w:r>
      <w:r>
        <w:t xml:space="preserve">   Kettle    </w:t>
      </w:r>
      <w:r>
        <w:t xml:space="preserve">   Armstrong    </w:t>
      </w:r>
      <w:r>
        <w:t xml:space="preserve">   Jellyfish    </w:t>
      </w:r>
      <w:r>
        <w:t xml:space="preserve">   Cleopatra    </w:t>
      </w:r>
      <w:r>
        <w:t xml:space="preserve">   Genie    </w:t>
      </w:r>
      <w:r>
        <w:t xml:space="preserve">   Santa    </w:t>
      </w:r>
      <w:r>
        <w:t xml:space="preserve">   Excalibur    </w:t>
      </w:r>
      <w:r>
        <w:t xml:space="preserve">   Godfather    </w:t>
      </w:r>
      <w:r>
        <w:t xml:space="preserve">   Scarecrow    </w:t>
      </w:r>
      <w:r>
        <w:t xml:space="preserve">   Toto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WORDSEARCH</dc:title>
  <dcterms:created xsi:type="dcterms:W3CDTF">2021-10-11T04:18:13Z</dcterms:created>
  <dcterms:modified xsi:type="dcterms:W3CDTF">2021-10-11T04:18:13Z</dcterms:modified>
</cp:coreProperties>
</file>