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single from the Album starting with 'Mylo'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Album released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Gwyneth Paltrow's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Chris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Coldplay guitarist Jonny...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of birth for Chris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Grammy Awards won by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Barbadian songstress who Chris Martin has collaborated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 where Coldplay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Billboard Music Awards won by the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Coldplay sang about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2011's album 'Mylo....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Chris and Gwyneth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Bassist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 Martin's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Michael, REM frontman who collaborated with Chris MARTIN for hurricane relief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quote when Gwyneth Paltrow and Chirs Martin separated, "Consciously...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Global superstar who featured on the hit single 'Hymn For The Weekend'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Nationality of the artist who inspired the hit song Viva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Debut album released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'The wonder horse' and also Coldplay drummer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name of Gwyneth Paltrows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COLDPLAY</dc:title>
  <dcterms:created xsi:type="dcterms:W3CDTF">2021-10-11T04:19:14Z</dcterms:created>
  <dcterms:modified xsi:type="dcterms:W3CDTF">2021-10-11T04:19:14Z</dcterms:modified>
</cp:coreProperties>
</file>