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COLD 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FLANNEL    </w:t>
      </w:r>
      <w:r>
        <w:t xml:space="preserve">   SWEATER    </w:t>
      </w:r>
      <w:r>
        <w:t xml:space="preserve">   MITTENS    </w:t>
      </w:r>
      <w:r>
        <w:t xml:space="preserve">   HOCKEY    </w:t>
      </w:r>
      <w:r>
        <w:t xml:space="preserve">   GLOVES    </w:t>
      </w:r>
      <w:r>
        <w:t xml:space="preserve">   BRISK    </w:t>
      </w:r>
      <w:r>
        <w:t xml:space="preserve">   BOOTS    </w:t>
      </w:r>
      <w:r>
        <w:t xml:space="preserve">   BLANKET    </w:t>
      </w:r>
      <w:r>
        <w:t xml:space="preserve">   HAT    </w:t>
      </w:r>
      <w:r>
        <w:t xml:space="preserve">   FOG    </w:t>
      </w:r>
      <w:r>
        <w:t xml:space="preserve">   SLEET    </w:t>
      </w:r>
      <w:r>
        <w:t xml:space="preserve">   COLD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DAYS</dc:title>
  <dcterms:created xsi:type="dcterms:W3CDTF">2021-10-11T04:19:00Z</dcterms:created>
  <dcterms:modified xsi:type="dcterms:W3CDTF">2021-10-11T04:19:00Z</dcterms:modified>
</cp:coreProperties>
</file>