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Treaty    </w:t>
      </w:r>
      <w:r>
        <w:t xml:space="preserve">   Propaganda    </w:t>
      </w:r>
      <w:r>
        <w:t xml:space="preserve">   Domino Effect    </w:t>
      </w:r>
      <w:r>
        <w:t xml:space="preserve">   Petrov Affair    </w:t>
      </w:r>
      <w:r>
        <w:t xml:space="preserve">   Weapons    </w:t>
      </w:r>
      <w:r>
        <w:t xml:space="preserve">   Australia    </w:t>
      </w:r>
      <w:r>
        <w:t xml:space="preserve">   Brittian    </w:t>
      </w:r>
      <w:r>
        <w:t xml:space="preserve">   Allies    </w:t>
      </w:r>
      <w:r>
        <w:t xml:space="preserve">   United States    </w:t>
      </w:r>
      <w:r>
        <w:t xml:space="preserve">   Soviet Union    </w:t>
      </w:r>
      <w:r>
        <w:t xml:space="preserve">   Tensions    </w:t>
      </w:r>
      <w:r>
        <w:t xml:space="preserve">   Iron Curtain    </w:t>
      </w:r>
      <w:r>
        <w:t xml:space="preserve">   Berlin wall    </w:t>
      </w:r>
      <w:r>
        <w:t xml:space="preserve">   Capitalism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2021-10-11T04:18:30Z</dcterms:created>
  <dcterms:modified xsi:type="dcterms:W3CDTF">2021-10-11T04:18:30Z</dcterms:modified>
</cp:coreProperties>
</file>