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Countries dominated by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wall built by the soviets which divided Berlin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Senator from Wisconsin who led anticommunist witch hunts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phrase that refers to the division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policy of the United States to support free people's who are resisting attempted subjugation by armed minorities or by outside pressures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became president upon the death of John f. Kennedy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created by John f Kennedy to provide volunteer assistance to developing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Revolutionary leader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1947 it investigated the communist influence in the movie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organization in which the members pledged military support to one another in case any member was attacked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2021-10-11T04:18:44Z</dcterms:created>
  <dcterms:modified xsi:type="dcterms:W3CDTF">2021-10-11T04:18:44Z</dcterms:modified>
</cp:coreProperties>
</file>