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CROSSWARD by: ELLA 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that took over after Krushchev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between the USSR and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 created in response to east berlin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 that lasted from 1950 to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Cuba after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Theory created by Eisenhower. If one country falls to Communism then the next one will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Gave aid to Greece and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that took over after 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gave the Iron Curtain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Seperation btwn the west and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doctrine allowing the soviets to use force to maintain communist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who developed glasnost and perestroika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 that gave Europe 12 billion dollars of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fought between two superpowers by using smaller allied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allowed russian citizens to publicly talk about and criticize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Brutal proxy war that Nixon had to pull USA troops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satellite launched into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CROSSWARD by: ELLA D.</dc:title>
  <dcterms:created xsi:type="dcterms:W3CDTF">2021-10-11T04:18:38Z</dcterms:created>
  <dcterms:modified xsi:type="dcterms:W3CDTF">2021-10-11T04:18:38Z</dcterms:modified>
</cp:coreProperties>
</file>