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COLD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alliance between soviets and their satellite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intergovernmental military alliance between several North American and European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friendly states that separate hostile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represents the division between communist Eastern Europe and democratic Western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nations under the influence and pressure of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Meeting between allied nations to negotiate terms for the end of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11 month crisis where Soviets blockaded Berlin and Allies sent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provided aid (money, supplies) to Turkey and Greece to help rebuild after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U.S. foreign policy directed at stopping the spread of Communism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assistance program that provided food, machinery, and other materials to rebuild Western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intergovernmental organization tasked to promote international cooperation and to create and maintain international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Willingness to go to the edge, or ‘brink’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of geopolitical tension after World War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Divided West Berlin from East Berlin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US and SU competed to be the first and best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 and SU competed to have the best and most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Soviets shot down a US U-2 spy plane and captured the pilot.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formal meeting of the grand alliance that foreshadowed the cold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neither side will attack the other with their nuclear weapons because both sides are guaranteed to be totally destroyed in the conflict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CROSSWORD</dc:title>
  <dcterms:created xsi:type="dcterms:W3CDTF">2021-10-11T04:18:06Z</dcterms:created>
  <dcterms:modified xsi:type="dcterms:W3CDTF">2021-10-11T04:18:06Z</dcterms:modified>
</cp:coreProperties>
</file>