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JUMBLE</w:t>
      </w:r>
    </w:p>
    <w:p>
      <w:pPr>
        <w:pStyle w:val="Questions"/>
      </w:pPr>
      <w:r>
        <w:t xml:space="preserve">1. KPNITSU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EIOSVT NIUNO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RSUS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DNITEU SAETTS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TNIASL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EBNILR LWAL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RONI ACUITRN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LCOD 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CNSMIMUOM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RCACDEOYM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PILCATIMSA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SPOHAITICRDT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LNIE AONSTGMRR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HARASMLL LNAP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NEILRB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JUMBLE</dc:title>
  <dcterms:created xsi:type="dcterms:W3CDTF">2021-10-11T04:18:37Z</dcterms:created>
  <dcterms:modified xsi:type="dcterms:W3CDTF">2021-10-11T04:18:37Z</dcterms:modified>
</cp:coreProperties>
</file>