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Blanket    </w:t>
      </w:r>
      <w:r>
        <w:t xml:space="preserve">   Coat    </w:t>
      </w:r>
      <w:r>
        <w:t xml:space="preserve">   Freeze    </w:t>
      </w:r>
      <w:r>
        <w:t xml:space="preserve">   Gloves    </w:t>
      </w:r>
      <w:r>
        <w:t xml:space="preserve">   Heater    </w:t>
      </w:r>
      <w:r>
        <w:t xml:space="preserve">   Ice    </w:t>
      </w:r>
      <w:r>
        <w:t xml:space="preserve">   Insulate    </w:t>
      </w:r>
      <w:r>
        <w:t xml:space="preserve">   Salt    </w:t>
      </w:r>
      <w:r>
        <w:t xml:space="preserve">   Scarf    </w:t>
      </w:r>
      <w:r>
        <w:t xml:space="preserve">   Sled    </w:t>
      </w:r>
      <w:r>
        <w:t xml:space="preserve">   Sleet    </w:t>
      </w:r>
      <w:r>
        <w:t xml:space="preserve">   Snow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WEATHER WORD SEARCH</dc:title>
  <dcterms:created xsi:type="dcterms:W3CDTF">2021-10-11T04:18:13Z</dcterms:created>
  <dcterms:modified xsi:type="dcterms:W3CDTF">2021-10-11T04:18:13Z</dcterms:modified>
</cp:coreProperties>
</file>