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WORLD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system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US and NATO use to get supplies to people in East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 did the U.S. lose fighting Ho Chi Minh in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leader during the beginning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Nicaraguan communists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Soviets place missiles?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policy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Soviet satellite launched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fall of this symbol in Germany helped represent the end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of lattitude separating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Mujaheddin (and Osama Bin Laden) were aided by the U.S. against the Soviets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US the plan to give European countries money to prevent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American president during the Cold War was assasinated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alliance with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United States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60 Americans held hostage for 444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WORLD CROSSWORD PUZZLE</dc:title>
  <dcterms:created xsi:type="dcterms:W3CDTF">2021-10-11T04:18:36Z</dcterms:created>
  <dcterms:modified xsi:type="dcterms:W3CDTF">2021-10-11T04:18:36Z</dcterms:modified>
</cp:coreProperties>
</file>