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COLLECTIVE NOUN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group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thieves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sailors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dancers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group of thieves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</dc:title>
  <dcterms:created xsi:type="dcterms:W3CDTF">2021-10-11T04:18:32Z</dcterms:created>
  <dcterms:modified xsi:type="dcterms:W3CDTF">2021-10-11T04:18:32Z</dcterms:modified>
</cp:coreProperties>
</file>