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PREPARE    </w:t>
      </w:r>
      <w:r>
        <w:t xml:space="preserve">   STUDY    </w:t>
      </w:r>
      <w:r>
        <w:t xml:space="preserve">   EXTRACURRICULAR    </w:t>
      </w:r>
      <w:r>
        <w:t xml:space="preserve">   ENTRANCE EXAM    </w:t>
      </w:r>
      <w:r>
        <w:t xml:space="preserve">   ADMISSIONS    </w:t>
      </w:r>
      <w:r>
        <w:t xml:space="preserve">   GPA    </w:t>
      </w:r>
      <w:r>
        <w:t xml:space="preserve">   MAJOR    </w:t>
      </w:r>
      <w:r>
        <w:t xml:space="preserve">   TUITION    </w:t>
      </w:r>
      <w:r>
        <w:t xml:space="preserve">   GRADUATE    </w:t>
      </w:r>
      <w:r>
        <w:t xml:space="preserve">   SCHOLARSHIP    </w:t>
      </w:r>
      <w:r>
        <w:t xml:space="preserve">   CAREER    </w:t>
      </w:r>
      <w:r>
        <w:t xml:space="preserve">   COLLEGE    </w:t>
      </w:r>
      <w:r>
        <w:t xml:space="preserve">   ASSOCIATES DEGREE    </w:t>
      </w:r>
      <w:r>
        <w:t xml:space="preserve">   BACHELORS DEGREE    </w:t>
      </w:r>
      <w:r>
        <w:t xml:space="preserve">   FINANCIAL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AWARENESS</dc:title>
  <dcterms:created xsi:type="dcterms:W3CDTF">2021-10-11T04:20:56Z</dcterms:created>
  <dcterms:modified xsi:type="dcterms:W3CDTF">2021-10-11T04:20:56Z</dcterms:modified>
</cp:coreProperties>
</file>