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DORM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Bookstore    </w:t>
      </w:r>
      <w:r>
        <w:t xml:space="preserve">   Cafeteria    </w:t>
      </w:r>
      <w:r>
        <w:t xml:space="preserve">   Degree    </w:t>
      </w:r>
      <w:r>
        <w:t xml:space="preserve">   Dormitory    </w:t>
      </w:r>
      <w:r>
        <w:t xml:space="preserve">   Finals    </w:t>
      </w:r>
      <w:r>
        <w:t xml:space="preserve">   Financial aide    </w:t>
      </w:r>
      <w:r>
        <w:t xml:space="preserve">   Footlocker    </w:t>
      </w:r>
      <w:r>
        <w:t xml:space="preserve">   Laundry    </w:t>
      </w:r>
      <w:r>
        <w:t xml:space="preserve">   Library    </w:t>
      </w:r>
      <w:r>
        <w:t xml:space="preserve">   Major    </w:t>
      </w:r>
      <w:r>
        <w:t xml:space="preserve">   Mattress pad    </w:t>
      </w:r>
      <w:r>
        <w:t xml:space="preserve">   Midterms    </w:t>
      </w:r>
      <w:r>
        <w:t xml:space="preserve">   Professor    </w:t>
      </w:r>
      <w:r>
        <w:t xml:space="preserve">   Ramen noodles    </w:t>
      </w:r>
      <w:r>
        <w:t xml:space="preserve">   Sororities    </w:t>
      </w:r>
      <w:r>
        <w:t xml:space="preserve">   Student union    </w:t>
      </w:r>
      <w:r>
        <w:t xml:space="preserve">   Study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DORM LIFE</dc:title>
  <dcterms:created xsi:type="dcterms:W3CDTF">2021-10-11T04:19:47Z</dcterms:created>
  <dcterms:modified xsi:type="dcterms:W3CDTF">2021-10-11T04:19:47Z</dcterms:modified>
</cp:coreProperties>
</file>