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ENTRANCE EXAMS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given for SAT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a university, furnishing courses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PSAT the P stands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entering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 of money or other aid granted to a student,to pursue his or her studies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PSAT _________ for the National Merit Scholarship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 is made of_____ sections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 certificate for people who didnt graduate high school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GED is made up of ______ Subjects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College 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Prepares for SAT or 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ENTRANCE EXAMS</dc:title>
  <dcterms:created xsi:type="dcterms:W3CDTF">2021-10-11T04:19:31Z</dcterms:created>
  <dcterms:modified xsi:type="dcterms:W3CDTF">2021-10-11T04:19:31Z</dcterms:modified>
</cp:coreProperties>
</file>