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MAJORS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SOCIAL WORK     </w:t>
      </w:r>
      <w:r>
        <w:t xml:space="preserve">   BUSINESS    </w:t>
      </w:r>
      <w:r>
        <w:t xml:space="preserve">   EDUCATION     </w:t>
      </w:r>
      <w:r>
        <w:t xml:space="preserve">   BIOLOGY     </w:t>
      </w:r>
      <w:r>
        <w:t xml:space="preserve">   CHEMISTRY     </w:t>
      </w:r>
      <w:r>
        <w:t xml:space="preserve">   ENGINEERING    </w:t>
      </w:r>
      <w:r>
        <w:t xml:space="preserve">   LIBERAL ARTS     </w:t>
      </w:r>
      <w:r>
        <w:t xml:space="preserve">   LANGUAGE     </w:t>
      </w:r>
      <w:r>
        <w:t xml:space="preserve">   ART     </w:t>
      </w:r>
      <w:r>
        <w:t xml:space="preserve">   LAW    </w:t>
      </w:r>
      <w:r>
        <w:t xml:space="preserve">   PSYCHOLOGY     </w:t>
      </w:r>
      <w:r>
        <w:t xml:space="preserve">   CRIMINAL JUSTICE    </w:t>
      </w:r>
      <w:r>
        <w:t xml:space="preserve">   MATH    </w:t>
      </w:r>
      <w:r>
        <w:t xml:space="preserve">   NURSING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MAJORS</dc:title>
  <dcterms:created xsi:type="dcterms:W3CDTF">2021-10-11T04:19:17Z</dcterms:created>
  <dcterms:modified xsi:type="dcterms:W3CDTF">2021-10-11T04:19:17Z</dcterms:modified>
</cp:coreProperties>
</file>