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SUCCESS</w:t>
      </w:r>
    </w:p>
    <w:p>
      <w:pPr>
        <w:pStyle w:val="Questions"/>
      </w:pPr>
      <w:r>
        <w:t xml:space="preserve">1. MTDESIN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MOSPITICTI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EMRSEU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SIPEXCTOTNAE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TNCIAEMOMCU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EBEEILV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EECOLLG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MOBRELP VSLEO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TOMEITAV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TUVEYISNIR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BENOSLPITRISIY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ESSUCSC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KISSLL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SEARDM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EESERSTM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OLSGA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SUCCESS</dc:title>
  <dcterms:created xsi:type="dcterms:W3CDTF">2021-10-11T04:19:56Z</dcterms:created>
  <dcterms:modified xsi:type="dcterms:W3CDTF">2021-10-11T04:19:56Z</dcterms:modified>
</cp:coreProperties>
</file>