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completion of a program of at least two, but less than four years of college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Application for Federal Student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all types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stock of all the books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undergraduate degree offered by four-year colleges and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achieve the minimum cumulative GPA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person will help you select your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completion of a program of study leading to a degree or certificate.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numbers usually containing 3 or 4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student must attend a class for one classroom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could be several different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basic organizational unit in a higher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attend two educational institutions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GPA, prerequisite and elective courses within the specified major, and/or minor areas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successful completion of a prescribed program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 Level Examination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student who lives off-campus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student not maintaining satisfactory progress toward his/her educational objectives will be placed on probation for a semester.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procedure by which students choose classes each semester.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institution of higher education that grants degrees and certificates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student who does not want to receive credit in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people who have graduated from the institution.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TERMINOLOGY</dc:title>
  <dcterms:created xsi:type="dcterms:W3CDTF">2021-10-11T04:19:35Z</dcterms:created>
  <dcterms:modified xsi:type="dcterms:W3CDTF">2021-10-11T04:19:35Z</dcterms:modified>
</cp:coreProperties>
</file>