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VS 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DUKE UNIVERSITY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FLYERS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 CHAPEL HILL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BLUE DEVILS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UNIVERSITY OF NC AT GREENSBORO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TAR HILLS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WINSTON SALEM STATE UNIVERSITY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SPARTAN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WINGATE UNIVERSITY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BRAVEHAWK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 PEMBROKE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SANDHILLS COMMUNITY COLLEGE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BULLDOGS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SHAW UNIVERSITY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BLUE BEARS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LIVINGSTONE COLLEGE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FAYETTEVILLE STATE UNIVERSITY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BRONCOS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VS MASCOTS</dc:title>
  <dcterms:created xsi:type="dcterms:W3CDTF">2021-10-11T04:19:42Z</dcterms:created>
  <dcterms:modified xsi:type="dcterms:W3CDTF">2021-10-11T04:19:42Z</dcterms:modified>
</cp:coreProperties>
</file>